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i w:val="0"/>
          <w:sz w:val="32"/>
        </w:rPr>
        <w:t>TITLE OF THE MANUSCRIPT (Font: Times New Roman, 16 pt, Bold)</w:t>
      </w:r>
    </w:p>
    <w:p>
      <w:pPr>
        <w:jc w:val="center"/>
      </w:pPr>
      <w:r>
        <w:rPr>
          <w:rFonts w:ascii="Times New Roman" w:hAnsi="Times New Roman"/>
          <w:b w:val="0"/>
          <w:i w:val="0"/>
          <w:sz w:val="24"/>
        </w:rPr>
        <w:t>Author Name(s) (Font: Times New Roman, 12 pt)</w:t>
      </w:r>
    </w:p>
    <w:p>
      <w:pPr>
        <w:jc w:val="center"/>
      </w:pPr>
      <w:r>
        <w:rPr>
          <w:rFonts w:ascii="Times New Roman" w:hAnsi="Times New Roman"/>
          <w:b w:val="0"/>
          <w:i w:val="0"/>
          <w:sz w:val="24"/>
        </w:rPr>
        <w:t>Affiliation(s), Email</w:t>
      </w:r>
    </w:p>
    <w:p>
      <w:r>
        <w:rPr>
          <w:rFonts w:ascii="Times New Roman" w:hAnsi="Times New Roman"/>
          <w:b/>
          <w:i/>
          <w:sz w:val="22"/>
        </w:rPr>
        <w:br/>
        <w:t>ABSTRACT (Font: Times New Roman, 11 pt, Italic)</w:t>
      </w:r>
    </w:p>
    <w:p>
      <w:r>
        <w:rPr>
          <w:rFonts w:ascii="Times New Roman" w:hAnsi="Times New Roman"/>
          <w:b w:val="0"/>
          <w:i/>
          <w:sz w:val="22"/>
        </w:rPr>
        <w:t>Write abstract here (150–250 words).</w:t>
      </w:r>
    </w:p>
    <w:p>
      <w:r>
        <w:rPr>
          <w:rFonts w:ascii="Times New Roman" w:hAnsi="Times New Roman"/>
          <w:b/>
          <w:i w:val="0"/>
          <w:sz w:val="22"/>
        </w:rPr>
        <w:br/>
        <w:t>Keywords (Font: Times New Roman, 11 pt)</w:t>
      </w:r>
    </w:p>
    <w:p>
      <w:r>
        <w:rPr>
          <w:rFonts w:ascii="Times New Roman" w:hAnsi="Times New Roman"/>
          <w:b w:val="0"/>
          <w:i w:val="0"/>
          <w:sz w:val="22"/>
        </w:rPr>
        <w:t>keyword1; keyword2; keyword3</w:t>
      </w:r>
    </w:p>
    <w:p>
      <w:r>
        <w:rPr>
          <w:rFonts w:ascii="Times New Roman" w:hAnsi="Times New Roman"/>
          <w:b/>
          <w:i w:val="0"/>
          <w:sz w:val="24"/>
        </w:rPr>
        <w:br/>
        <w:t>1. INTRODUCTION (Font: Times New Roman, 12 pt)</w:t>
      </w:r>
    </w:p>
    <w:p>
      <w:r>
        <w:rPr>
          <w:rFonts w:ascii="Times New Roman" w:hAnsi="Times New Roman"/>
          <w:b w:val="0"/>
          <w:i w:val="0"/>
          <w:sz w:val="24"/>
        </w:rPr>
        <w:t>Type your content here...</w:t>
      </w:r>
    </w:p>
    <w:p>
      <w:r>
        <w:rPr>
          <w:rFonts w:ascii="Times New Roman" w:hAnsi="Times New Roman"/>
          <w:b/>
          <w:i w:val="0"/>
          <w:sz w:val="24"/>
        </w:rPr>
        <w:br/>
        <w:t>2. MATERIALS AND METHODS (Font: Times New Roman, 12 pt)</w:t>
      </w:r>
    </w:p>
    <w:p>
      <w:r>
        <w:rPr>
          <w:rFonts w:ascii="Times New Roman" w:hAnsi="Times New Roman"/>
          <w:b w:val="0"/>
          <w:i w:val="0"/>
          <w:sz w:val="24"/>
        </w:rPr>
        <w:t>Type your content here...</w:t>
      </w:r>
    </w:p>
    <w:p>
      <w:r>
        <w:rPr>
          <w:rFonts w:ascii="Times New Roman" w:hAnsi="Times New Roman"/>
          <w:b/>
          <w:i w:val="0"/>
          <w:sz w:val="24"/>
        </w:rPr>
        <w:br/>
        <w:t>3. RESULTS (Font: Times New Roman, 12 pt)</w:t>
      </w:r>
    </w:p>
    <w:p>
      <w:r>
        <w:rPr>
          <w:rFonts w:ascii="Times New Roman" w:hAnsi="Times New Roman"/>
          <w:b w:val="0"/>
          <w:i w:val="0"/>
          <w:sz w:val="24"/>
        </w:rPr>
        <w:t>Type your content here...</w:t>
      </w:r>
    </w:p>
    <w:p>
      <w:r>
        <w:rPr>
          <w:rFonts w:ascii="Times New Roman" w:hAnsi="Times New Roman"/>
          <w:b/>
          <w:i w:val="0"/>
          <w:sz w:val="24"/>
        </w:rPr>
        <w:br/>
        <w:t>4. DISCUSSION (Font: Times New Roman, 12 pt)</w:t>
      </w:r>
    </w:p>
    <w:p>
      <w:r>
        <w:rPr>
          <w:rFonts w:ascii="Times New Roman" w:hAnsi="Times New Roman"/>
          <w:b w:val="0"/>
          <w:i w:val="0"/>
          <w:sz w:val="24"/>
        </w:rPr>
        <w:t>Type your content here...</w:t>
      </w:r>
    </w:p>
    <w:p>
      <w:r>
        <w:rPr>
          <w:rFonts w:ascii="Times New Roman" w:hAnsi="Times New Roman"/>
          <w:b/>
          <w:i w:val="0"/>
          <w:sz w:val="24"/>
        </w:rPr>
        <w:br/>
        <w:t>5. CONCLUSION (Font: Times New Roman, 12 pt)</w:t>
      </w:r>
    </w:p>
    <w:p>
      <w:r>
        <w:rPr>
          <w:rFonts w:ascii="Times New Roman" w:hAnsi="Times New Roman"/>
          <w:b w:val="0"/>
          <w:i w:val="0"/>
          <w:sz w:val="24"/>
        </w:rPr>
        <w:t>Type your content here...</w:t>
      </w:r>
    </w:p>
    <w:p>
      <w:r>
        <w:rPr>
          <w:rFonts w:ascii="Times New Roman" w:hAnsi="Times New Roman"/>
          <w:b/>
          <w:i w:val="0"/>
          <w:sz w:val="24"/>
        </w:rPr>
        <w:br/>
        <w:t>ACKNOWLEDGEMENTS (Font: Times New Roman, 12 pt)</w:t>
      </w:r>
    </w:p>
    <w:p>
      <w:r>
        <w:rPr>
          <w:rFonts w:ascii="Times New Roman" w:hAnsi="Times New Roman"/>
          <w:b w:val="0"/>
          <w:i w:val="0"/>
          <w:sz w:val="24"/>
        </w:rPr>
        <w:t>Mention funding and support.</w:t>
      </w:r>
    </w:p>
    <w:p>
      <w:r>
        <w:rPr>
          <w:rFonts w:ascii="Times New Roman" w:hAnsi="Times New Roman"/>
          <w:b/>
          <w:i w:val="0"/>
          <w:sz w:val="20"/>
        </w:rPr>
        <w:br/>
        <w:t>REFERENCES (Font: Times New Roman, 10 pt)</w:t>
      </w:r>
    </w:p>
    <w:p>
      <w:r>
        <w:rPr>
          <w:rFonts w:ascii="Times New Roman" w:hAnsi="Times New Roman"/>
          <w:b w:val="0"/>
          <w:i w:val="0"/>
          <w:sz w:val="20"/>
        </w:rPr>
        <w:t>1. Author, Journal, Year, Volume, Pages.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